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Баймата Исаевича,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22.08.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 Б.И.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6110</w:t>
      </w:r>
      <w:r>
        <w:rPr>
          <w:rFonts w:ascii="Times New Roman" w:eastAsia="Times New Roman" w:hAnsi="Times New Roman" w:cs="Times New Roman"/>
          <w:sz w:val="28"/>
          <w:szCs w:val="28"/>
        </w:rPr>
        <w:t>088660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Исаев Б.И.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-получена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электронно).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 Б.И.,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188105862406110088660 от 11.06.2024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Б.И.,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Исаева Баймата Исаевича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42520134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13647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7">
    <w:name w:val="cat-UserDefined grp-2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960A5-070A-4F4D-A2F0-50ACBC58787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